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Phoenician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Shalim's twin?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god of justice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defeated Mot?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Baal is the god of rain, storms, lightning, seasons, and what else?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slain by Anat?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god of the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god/goddess of healing?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god of sea?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Moloch is the god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Anat is the goddess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Goddess of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Dagon is the god fish and what else?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clubs did Kothar make for Baal in the fight against Yam?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god of the underworld?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Phoenician</dc:title>
  <dcterms:created xsi:type="dcterms:W3CDTF">2021-10-11T14:21:44Z</dcterms:created>
  <dcterms:modified xsi:type="dcterms:W3CDTF">2021-10-11T14:21:44Z</dcterms:modified>
</cp:coreProperties>
</file>