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Phoenicians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animals were used to make dye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made the Phoenicians 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wealthy city founded by the Phoenicians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complex alphabet only used by professional scribes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reason Phoenicians were well known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Traders told stories about these to prevent traders from using the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old term for a marketplace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use a modern form of this today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body of water used by Phoenicians to trade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color of an expensive dye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Phoenicians</dc:title>
  <dcterms:created xsi:type="dcterms:W3CDTF">2021-10-11T14:21:20Z</dcterms:created>
  <dcterms:modified xsi:type="dcterms:W3CDTF">2021-10-11T14:21:20Z</dcterms:modified>
</cp:coreProperties>
</file>