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Phoenicians &amp; the Israelites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Judaism’s divine laws on proper behavior toward God and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sacred text of the Israelites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people practiced monotheism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israelites'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 alphabet created to help with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phoenicians built a colony in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David’s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abraham taught the israelites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known for their trade and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color of dye used to dye cloth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force people out of their country or homeland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contract of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religious teachers who spoke for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Israel in 1000 BCE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Abraham led his people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kind of mass departure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Phoenicians &amp; the Israelites</dc:title>
  <dcterms:created xsi:type="dcterms:W3CDTF">2021-10-11T14:22:17Z</dcterms:created>
  <dcterms:modified xsi:type="dcterms:W3CDTF">2021-10-11T14:22:17Z</dcterms:modified>
</cp:coreProperties>
</file>