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Phoenix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CHAMPION    </w:t>
      </w:r>
      <w:r>
        <w:t xml:space="preserve">   CHEERLEADER    </w:t>
      </w:r>
      <w:r>
        <w:t xml:space="preserve">   COMPETITION    </w:t>
      </w:r>
      <w:r>
        <w:t xml:space="preserve">   COUNTS    </w:t>
      </w:r>
      <w:r>
        <w:t xml:space="preserve">   DANCE    </w:t>
      </w:r>
      <w:r>
        <w:t xml:space="preserve">   FIERCE    </w:t>
      </w:r>
      <w:r>
        <w:t xml:space="preserve">   JUMPS    </w:t>
      </w:r>
      <w:r>
        <w:t xml:space="preserve">   PERFORM    </w:t>
      </w:r>
      <w:r>
        <w:t xml:space="preserve">   PIKE    </w:t>
      </w:r>
      <w:r>
        <w:t xml:space="preserve">   SASSY    </w:t>
      </w:r>
      <w:r>
        <w:t xml:space="preserve">   STUNT    </w:t>
      </w:r>
      <w:r>
        <w:t xml:space="preserve">   TEAM    </w:t>
      </w:r>
      <w:r>
        <w:t xml:space="preserve">   TIMING    </w:t>
      </w:r>
      <w:r>
        <w:t xml:space="preserve">   TUCK    </w:t>
      </w:r>
      <w:r>
        <w:t xml:space="preserve">   TUMBLE    </w:t>
      </w:r>
      <w:r>
        <w:t xml:space="preserve">   WALKOVER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Phoenix </dc:title>
  <dcterms:created xsi:type="dcterms:W3CDTF">2021-10-11T14:22:38Z</dcterms:created>
  <dcterms:modified xsi:type="dcterms:W3CDTF">2021-10-11T14:22:38Z</dcterms:modified>
</cp:coreProperties>
</file>