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Phoenix Netball Quarantine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goals    </w:t>
      </w:r>
      <w:r>
        <w:t xml:space="preserve">   fun    </w:t>
      </w:r>
      <w:r>
        <w:t xml:space="preserve">   fitness    </w:t>
      </w:r>
      <w:r>
        <w:t xml:space="preserve">   drills    </w:t>
      </w:r>
      <w:r>
        <w:t xml:space="preserve">   chase    </w:t>
      </w:r>
      <w:r>
        <w:t xml:space="preserve">   captain    </w:t>
      </w:r>
      <w:r>
        <w:t xml:space="preserve">   shooter    </w:t>
      </w:r>
      <w:r>
        <w:t xml:space="preserve">   obstruction    </w:t>
      </w:r>
      <w:r>
        <w:t xml:space="preserve">   defending    </w:t>
      </w:r>
      <w:r>
        <w:t xml:space="preserve">   warmup    </w:t>
      </w:r>
      <w:r>
        <w:t xml:space="preserve">   sidelines    </w:t>
      </w:r>
      <w:r>
        <w:t xml:space="preserve">   offside    </w:t>
      </w:r>
      <w:r>
        <w:t xml:space="preserve">   phoenix    </w:t>
      </w:r>
      <w:r>
        <w:t xml:space="preserve">   circle    </w:t>
      </w:r>
      <w:r>
        <w:t xml:space="preserve">   contact    </w:t>
      </w:r>
      <w:r>
        <w:t xml:space="preserve">   umpire    </w:t>
      </w:r>
      <w:r>
        <w:t xml:space="preserve">   footwork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 Netball Quarantine Crossword</dc:title>
  <dcterms:created xsi:type="dcterms:W3CDTF">2021-10-11T14:22:45Z</dcterms:created>
  <dcterms:modified xsi:type="dcterms:W3CDTF">2021-10-11T14:22:45Z</dcterms:modified>
</cp:coreProperties>
</file>