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Phoenix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aras an uachtarain    </w:t>
      </w:r>
      <w:r>
        <w:t xml:space="preserve">   farmleigh house    </w:t>
      </w:r>
      <w:r>
        <w:t xml:space="preserve">   military cemetery    </w:t>
      </w:r>
      <w:r>
        <w:t xml:space="preserve">   rangers    </w:t>
      </w:r>
      <w:r>
        <w:t xml:space="preserve">   pollinators    </w:t>
      </w:r>
      <w:r>
        <w:t xml:space="preserve">   biodiversity    </w:t>
      </w:r>
      <w:r>
        <w:t xml:space="preserve">   tea rooms    </w:t>
      </w:r>
      <w:r>
        <w:t xml:space="preserve">   magazine fort    </w:t>
      </w:r>
      <w:r>
        <w:t xml:space="preserve">   ashdown castle    </w:t>
      </w:r>
      <w:r>
        <w:t xml:space="preserve">   papal cross    </w:t>
      </w:r>
      <w:r>
        <w:t xml:space="preserve">   wellington    </w:t>
      </w:r>
      <w:r>
        <w:t xml:space="preserve">   garda hq    </w:t>
      </w:r>
      <w:r>
        <w:t xml:space="preserve">   ambassadors    </w:t>
      </w:r>
      <w:r>
        <w:t xml:space="preserve">   wild flowers    </w:t>
      </w:r>
      <w:r>
        <w:t xml:space="preserve">   badgers    </w:t>
      </w:r>
      <w:r>
        <w:t xml:space="preserve">   squirrels    </w:t>
      </w:r>
      <w:r>
        <w:t xml:space="preserve">   deer    </w:t>
      </w:r>
      <w:r>
        <w:t xml:space="preserve">   dog walking    </w:t>
      </w:r>
      <w:r>
        <w:t xml:space="preserve">   green flag award    </w:t>
      </w:r>
      <w:r>
        <w:t xml:space="preserve">   Dublin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Phoenix Park</dc:title>
  <dcterms:created xsi:type="dcterms:W3CDTF">2021-10-11T14:23:02Z</dcterms:created>
  <dcterms:modified xsi:type="dcterms:W3CDTF">2021-10-11T14:23:02Z</dcterms:modified>
</cp:coreProperties>
</file>