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Phoenix Tears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spirit    </w:t>
      </w:r>
      <w:r>
        <w:t xml:space="preserve">   white light    </w:t>
      </w:r>
      <w:r>
        <w:t xml:space="preserve">   peace    </w:t>
      </w:r>
      <w:r>
        <w:t xml:space="preserve">   relax    </w:t>
      </w:r>
      <w:r>
        <w:t xml:space="preserve">   meditate    </w:t>
      </w:r>
      <w:r>
        <w:t xml:space="preserve">   citrine    </w:t>
      </w:r>
      <w:r>
        <w:t xml:space="preserve">   tourmaline    </w:t>
      </w:r>
      <w:r>
        <w:t xml:space="preserve">   rose quartz    </w:t>
      </w:r>
      <w:r>
        <w:t xml:space="preserve">   amethyst    </w:t>
      </w:r>
      <w:r>
        <w:t xml:space="preserve">   gridding    </w:t>
      </w:r>
      <w:r>
        <w:t xml:space="preserve">   distant healing    </w:t>
      </w:r>
      <w:r>
        <w:t xml:space="preserve">   white tara    </w:t>
      </w:r>
      <w:r>
        <w:t xml:space="preserve">   buddha    </w:t>
      </w:r>
      <w:r>
        <w:t xml:space="preserve">   lotus    </w:t>
      </w:r>
      <w:r>
        <w:t xml:space="preserve">   sacral chakra    </w:t>
      </w:r>
      <w:r>
        <w:t xml:space="preserve">   base chakra    </w:t>
      </w:r>
      <w:r>
        <w:t xml:space="preserve">   solarplexus chakra    </w:t>
      </w:r>
      <w:r>
        <w:t xml:space="preserve">   heart chakra    </w:t>
      </w:r>
      <w:r>
        <w:t xml:space="preserve">   throat chakra    </w:t>
      </w:r>
      <w:r>
        <w:t xml:space="preserve">   thirdeye chakra    </w:t>
      </w:r>
      <w:r>
        <w:t xml:space="preserve">   crown chakra    </w:t>
      </w:r>
      <w:r>
        <w:t xml:space="preserve">   chakra    </w:t>
      </w:r>
      <w:r>
        <w:t xml:space="preserve">   crystals    </w:t>
      </w:r>
      <w:r>
        <w:t xml:space="preserve">   healing    </w:t>
      </w:r>
      <w:r>
        <w:t xml:space="preserve">   reiki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Phoenix Tears</dc:title>
  <dcterms:created xsi:type="dcterms:W3CDTF">2021-10-11T14:22:48Z</dcterms:created>
  <dcterms:modified xsi:type="dcterms:W3CDTF">2021-10-11T14:22:48Z</dcterms:modified>
</cp:coreProperties>
</file>