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Phon/Phono/Pone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word that has the same sound but a different  meaning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harsh sounds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difficulty producing speech sounds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sounds that letters make and the letters that are used to represent sounds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large funnel shaped device used to make the voice sound louder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device used to make small voices sound larger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woodwind instrument that sends out sounds through its curved, metal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having a nice sound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study of speech sounds in language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device used to play sounds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Phon/Phono/Pone Vocab</dc:title>
  <dcterms:created xsi:type="dcterms:W3CDTF">2021-10-11T14:21:14Z</dcterms:created>
  <dcterms:modified xsi:type="dcterms:W3CDTF">2021-10-11T14:21:14Z</dcterms:modified>
</cp:coreProperties>
</file>