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difficulty in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that reproduces sound by means of a stylus in contact with a grooved rotating disk.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uncomplicated speech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loss of the voice resulting from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two or more words that are pronounced the same but differ in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of wooden bars that makes a ringing sound when struck.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musical answers sung back and forth between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for intensifying small sounds.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electrical instrument for detecting sound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extented musical piece in three or more movements for an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representing the sounds of speech with a set of distinct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funnel shapped devise used to direct and amplify the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discordant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elementary reading and spelling.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volcanic rock that makes a ringing sound when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agreeable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 Root Words</dc:title>
  <dcterms:created xsi:type="dcterms:W3CDTF">2021-10-11T14:21:31Z</dcterms:created>
  <dcterms:modified xsi:type="dcterms:W3CDTF">2021-10-11T14:21:31Z</dcterms:modified>
</cp:coreProperties>
</file>