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Phonathon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to solicit donations for Gannon. You can distribute pledge cards that others can fill out and pledge an amount of money of there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Gannon Supported and provides free concerts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$37 million awarded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 of Business and Ingenuity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support services, including academic advising, career counseling, tutoring, programming, and resources for students at Gannon University.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serving as the university's official programming organization, (Activities Programming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school of Health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College of engineer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College Humanities Education and Social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program that teaches cultural competences (Transforming Students Abroad Via Engaged Learning)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53ft vessel is widely used by students in Gannon's environmental sciences program as well as students in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Donor gave 2-5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Contributions are donations received by an organization in which the donor restricts the use to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Houses Offices of Global Support and Student Engagement, and a cool new place for students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Timeline used to log dates of donations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Southern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building had the first ever major renovation since it was built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perfered donation payment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Annual Fund offices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quality fitness program and facilitates for the campus, Renovated 3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Donor gave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1996 we merged with Gannon and was fully emerged in the Gannon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Donor gave over 5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 central locations to which students, faculty and staff relax and socialize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Funds that usually go towards the operation expenses of the organization or to a particular project that the university picks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 long trips providing community Service (Alternative Break Service Trip)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student Performance 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Iconic pathway with a new mural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Athletic Program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nonprofit partner supporting neighborhood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has not given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Sports team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Newest Resident Hall Built on Campus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Phonathon</dc:title>
  <dcterms:created xsi:type="dcterms:W3CDTF">2021-10-11T14:21:36Z</dcterms:created>
  <dcterms:modified xsi:type="dcterms:W3CDTF">2021-10-11T14:21:36Z</dcterms:modified>
</cp:coreProperties>
</file>