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Phonation Lesson 1 and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unconscious    </w:t>
      </w:r>
      <w:r>
        <w:t xml:space="preserve">   conscious    </w:t>
      </w:r>
      <w:r>
        <w:t xml:space="preserve">   dime    </w:t>
      </w:r>
      <w:r>
        <w:t xml:space="preserve">   nickel    </w:t>
      </w:r>
      <w:r>
        <w:t xml:space="preserve">   slow    </w:t>
      </w:r>
      <w:r>
        <w:t xml:space="preserve">   fast    </w:t>
      </w:r>
      <w:r>
        <w:t xml:space="preserve">   changetimbre    </w:t>
      </w:r>
      <w:r>
        <w:t xml:space="preserve">   changevolume    </w:t>
      </w:r>
      <w:r>
        <w:t xml:space="preserve">   changepitch    </w:t>
      </w:r>
      <w:r>
        <w:t xml:space="preserve">   startorstoptone    </w:t>
      </w:r>
      <w:r>
        <w:t xml:space="preserve">   thickness    </w:t>
      </w:r>
      <w:r>
        <w:t xml:space="preserve">   length    </w:t>
      </w:r>
      <w:r>
        <w:t xml:space="preserve">   tension     </w:t>
      </w:r>
      <w:r>
        <w:t xml:space="preserve">   vocallips    </w:t>
      </w:r>
      <w:r>
        <w:t xml:space="preserve">   sound    </w:t>
      </w:r>
      <w:r>
        <w:t xml:space="preserve">   lungs    </w:t>
      </w:r>
      <w:r>
        <w:t xml:space="preserve">   larynx    </w:t>
      </w:r>
      <w:r>
        <w:t xml:space="preserve">   deepbreath    </w:t>
      </w:r>
      <w:r>
        <w:t xml:space="preserve">   trachea    </w:t>
      </w:r>
      <w:r>
        <w:t xml:space="preserve">   bronchialtubes    </w:t>
      </w:r>
      <w:r>
        <w:t xml:space="preserve">   voicebox    </w:t>
      </w:r>
      <w:r>
        <w:t xml:space="preserve">   breathing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Phonation Lesson 1 and 2 </dc:title>
  <dcterms:created xsi:type="dcterms:W3CDTF">2021-10-11T14:21:11Z</dcterms:created>
  <dcterms:modified xsi:type="dcterms:W3CDTF">2021-10-11T14:21:11Z</dcterms:modified>
</cp:coreProperties>
</file>