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Phone Addiction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Digital media representation is often considered _________________ in its attempt to control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your brain ignites cells to release a chemical signal?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Compulsively using technology can lead to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boost from your brain that gives you pleasure?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goal of app makers and developers is to get you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 designers and developers want you to get?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media sites cause _____________people to lie on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gets a quick surge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of game developers is to get you to spend ___________much time on their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 makers and game developers are accused of doing this to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use technology excessively it is considered to be______________?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social media, people often create a glamorous _____________?</w:t>
            </w:r>
          </w:p>
        </w:tc>
      </w:tr>
    </w:tbl>
    <w:p>
      <w:pPr>
        <w:pStyle w:val="WordBankMedium"/>
      </w:pPr>
      <w:r>
        <w:t xml:space="preserve">   Hooked    </w:t>
      </w:r>
      <w:r>
        <w:t xml:space="preserve">   Dopamine    </w:t>
      </w:r>
      <w:r>
        <w:t xml:space="preserve">   Persona    </w:t>
      </w:r>
      <w:r>
        <w:t xml:space="preserve">   Dopamine    </w:t>
      </w:r>
      <w:r>
        <w:t xml:space="preserve">   Primative    </w:t>
      </w:r>
      <w:r>
        <w:t xml:space="preserve">   Compulsive    </w:t>
      </w:r>
      <w:r>
        <w:t xml:space="preserve">   Authentic    </w:t>
      </w:r>
      <w:r>
        <w:t xml:space="preserve">   Overt    </w:t>
      </w:r>
      <w:r>
        <w:t xml:space="preserve">   Hacking    </w:t>
      </w:r>
      <w:r>
        <w:t xml:space="preserve">   Engage    </w:t>
      </w:r>
      <w:r>
        <w:t xml:space="preserve">   Isolation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Addiction Crossword</dc:title>
  <dcterms:created xsi:type="dcterms:W3CDTF">2021-10-11T14:21:58Z</dcterms:created>
  <dcterms:modified xsi:type="dcterms:W3CDTF">2021-10-11T14:21:58Z</dcterms:modified>
</cp:coreProperties>
</file>