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Phone Room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pageant and won Grand Champion for athletic/fitness 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wears size 5 shoes in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Likes Ketchup on their mac and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raised a baby racoon at the same time her child was born. They were on the same feeding schedule with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have a ferret for a short period. They smell bad!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helped their mother deliver a baby as a teenager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used to figure skate at the mall when they were 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Whos son had dermatofibrosarcoma when he was 6 yrs old. and was in a study for this type of cancer. He is now 14.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Does not like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used to be a lifeguard at Girlscout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weighed 6 more pounds at birth than their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had the same best friend since the 6th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also has a special education degree along with their nursing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weighed a little over 2lbs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used to drive their very own farm tractor in parades as a kid. Yee-haw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won a choir award for most improved Freshman</w:t>
            </w:r>
          </w:p>
        </w:tc>
      </w:tr>
    </w:tbl>
    <w:p>
      <w:pPr>
        <w:pStyle w:val="WordBankMedium"/>
      </w:pPr>
      <w:r>
        <w:t xml:space="preserve">   Raelene    </w:t>
      </w:r>
      <w:r>
        <w:t xml:space="preserve">   Jeff    </w:t>
      </w:r>
      <w:r>
        <w:t xml:space="preserve">   Beth    </w:t>
      </w:r>
      <w:r>
        <w:t xml:space="preserve">   Heather    </w:t>
      </w:r>
      <w:r>
        <w:t xml:space="preserve">   Kay    </w:t>
      </w:r>
      <w:r>
        <w:t xml:space="preserve">   Brandy    </w:t>
      </w:r>
      <w:r>
        <w:t xml:space="preserve">   Jennifer    </w:t>
      </w:r>
      <w:r>
        <w:t xml:space="preserve">   Diane    </w:t>
      </w:r>
      <w:r>
        <w:t xml:space="preserve">   Tara    </w:t>
      </w:r>
      <w:r>
        <w:t xml:space="preserve">   Dawn    </w:t>
      </w:r>
      <w:r>
        <w:t xml:space="preserve">   Mark    </w:t>
      </w:r>
      <w:r>
        <w:t xml:space="preserve">   Jan    </w:t>
      </w:r>
      <w:r>
        <w:t xml:space="preserve">   Pat    </w:t>
      </w:r>
      <w:r>
        <w:t xml:space="preserve">   Kristin    </w:t>
      </w:r>
      <w:r>
        <w:t xml:space="preserve">   Kelly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 Room Trivia</dc:title>
  <dcterms:created xsi:type="dcterms:W3CDTF">2021-10-11T14:22:23Z</dcterms:created>
  <dcterms:modified xsi:type="dcterms:W3CDTF">2021-10-11T14:22:23Z</dcterms:modified>
</cp:coreProperties>
</file>