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Phone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words with a keyboard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 these to listen to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iTunes or Spotify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the screen with a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be found on a computer or piano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message with words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yellow face or symbol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Tools and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this a secret!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protective covering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break this!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hear it, or put it on your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greeting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Zone</dc:title>
  <dcterms:created xsi:type="dcterms:W3CDTF">2021-10-11T14:21:45Z</dcterms:created>
  <dcterms:modified xsi:type="dcterms:W3CDTF">2021-10-11T14:21:45Z</dcterms:modified>
</cp:coreProperties>
</file>