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Phoneme Family  'ee'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piece    </w:t>
      </w:r>
      <w:r>
        <w:t xml:space="preserve">   we    </w:t>
      </w:r>
      <w:r>
        <w:t xml:space="preserve">   read    </w:t>
      </w:r>
      <w:r>
        <w:t xml:space="preserve">   three    </w:t>
      </w:r>
      <w:r>
        <w:t xml:space="preserve">   field    </w:t>
      </w:r>
      <w:r>
        <w:t xml:space="preserve">   be    </w:t>
      </w:r>
      <w:r>
        <w:t xml:space="preserve">   speak    </w:t>
      </w:r>
      <w:r>
        <w:t xml:space="preserve">   street    </w:t>
      </w:r>
      <w:r>
        <w:t xml:space="preserve">   complete    </w:t>
      </w:r>
      <w:r>
        <w:t xml:space="preserve">   relieve    </w:t>
      </w:r>
      <w:r>
        <w:t xml:space="preserve">   she    </w:t>
      </w:r>
      <w:r>
        <w:t xml:space="preserve">   leave    </w:t>
      </w:r>
      <w:r>
        <w:t xml:space="preserve">   agree    </w:t>
      </w:r>
      <w:r>
        <w:t xml:space="preserve">   here    </w:t>
      </w:r>
      <w:r>
        <w:t xml:space="preserve">   believe    </w:t>
      </w:r>
      <w:r>
        <w:t xml:space="preserve">   me    </w:t>
      </w:r>
      <w:r>
        <w:t xml:space="preserve">   teach    </w:t>
      </w:r>
      <w:r>
        <w:t xml:space="preserve">   indeed    </w:t>
      </w:r>
      <w:r>
        <w:t xml:space="preserve">   these    </w:t>
      </w:r>
      <w:r>
        <w:t xml:space="preserve">   thief    </w:t>
      </w:r>
      <w:r>
        <w:t xml:space="preserve">   he    </w:t>
      </w:r>
      <w:r>
        <w:t xml:space="preserve">   please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Family  'ee'</dc:title>
  <dcterms:created xsi:type="dcterms:W3CDTF">2021-10-11T14:22:12Z</dcterms:created>
  <dcterms:modified xsi:type="dcterms:W3CDTF">2021-10-11T14:22:12Z</dcterms:modified>
</cp:coreProperties>
</file>