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Phoneme 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hoe    </w:t>
      </w:r>
      <w:r>
        <w:t xml:space="preserve">   hope    </w:t>
      </w:r>
      <w:r>
        <w:t xml:space="preserve">   toast    </w:t>
      </w:r>
      <w:r>
        <w:t xml:space="preserve">   coast    </w:t>
      </w:r>
      <w:r>
        <w:t xml:space="preserve">   elbow    </w:t>
      </w:r>
      <w:r>
        <w:t xml:space="preserve">   road    </w:t>
      </w:r>
      <w:r>
        <w:t xml:space="preserve">   cone    </w:t>
      </w:r>
      <w:r>
        <w:t xml:space="preserve">   potatoes    </w:t>
      </w:r>
      <w:r>
        <w:t xml:space="preserve">   telephone    </w:t>
      </w:r>
      <w:r>
        <w:t xml:space="preserve">   hose    </w:t>
      </w:r>
      <w:r>
        <w:t xml:space="preserve">   goes    </w:t>
      </w:r>
      <w:r>
        <w:t xml:space="preserve">   shadow    </w:t>
      </w:r>
      <w:r>
        <w:t xml:space="preserve">   tomorrow    </w:t>
      </w:r>
      <w:r>
        <w:t xml:space="preserve">   joke    </w:t>
      </w:r>
      <w:r>
        <w:t xml:space="preserve">   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Phoneme oe</dc:title>
  <dcterms:created xsi:type="dcterms:W3CDTF">2021-10-11T14:21:24Z</dcterms:created>
  <dcterms:modified xsi:type="dcterms:W3CDTF">2021-10-11T14:21:24Z</dcterms:modified>
</cp:coreProperties>
</file>