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Phonemic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part of a spoken language that makes a difference in the meaning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children combine individual phonemes to form words or when they combine onsets and rimes to make syllables and combine syllables to make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part that contains a vowel or, in spoken language, a vowel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Phoneme _______ is when children recognize the same sound in different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syllable that contains the vowel and all that follows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Phoneme _________ is when children substitute one phoneme for another to make a new word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notice, think about, and work with the individual sounds in spoken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children break words into their individual phonemes or when they break words into syllables into onsets and rimes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Phoneme __________ is when children make a new word by adding a phoneme to an existing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 of written language that represents a phoneme in the spelling of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initial consonant sound of a syllable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Phonemic Awareness</dc:title>
  <dcterms:created xsi:type="dcterms:W3CDTF">2021-10-11T14:22:40Z</dcterms:created>
  <dcterms:modified xsi:type="dcterms:W3CDTF">2021-10-11T14:22:40Z</dcterms:modified>
</cp:coreProperties>
</file>