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Phonemic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words into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Phonemic instruction is taught in ______ or First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broken sounds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 sounds to word; mmat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component of literacy that children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middle sound in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Counting sounds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first letter in mat to /k/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are taught to manipulate _______ by using alphabet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Rat, Fat,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Phonemic awareness</dc:title>
  <dcterms:created xsi:type="dcterms:W3CDTF">2021-10-11T14:22:15Z</dcterms:created>
  <dcterms:modified xsi:type="dcterms:W3CDTF">2021-10-11T14:22:15Z</dcterms:modified>
</cp:coreProperties>
</file>