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had flip phone at first and it starts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starts with an L and is and Android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starts with an d and it sounds like poro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ends with an a and it has the name of the thing that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starts with an a and an &amp; and a t on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phone is part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starts with an a and you can go online shopping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TVs and phones and it starts with an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starts with an h and it sounds like Hawaii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starts with a b and has a name of an animal that flys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doesn’t have a name and just have 3 letters and it starts with an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phone also staterd with flip phones and 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their logo as a box and is red and it look like an m and an i but the name starts with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search stuff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phone starts with an s and is famous for exploding 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started in 2013 and has a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name starts with an k and sounds like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with c and is a name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starts with an h and it sounds like loner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starts with an N and is really old And it sounds like rokia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Phones</dc:title>
  <dcterms:created xsi:type="dcterms:W3CDTF">2021-10-11T14:22:19Z</dcterms:created>
  <dcterms:modified xsi:type="dcterms:W3CDTF">2021-10-11T14:22:19Z</dcterms:modified>
</cp:coreProperties>
</file>