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Phones &amp; Co.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Mia    </w:t>
      </w:r>
      <w:r>
        <w:t xml:space="preserve">   Miller    </w:t>
      </w:r>
      <w:r>
        <w:t xml:space="preserve">   Sony    </w:t>
      </w:r>
      <w:r>
        <w:t xml:space="preserve">   Nokia    </w:t>
      </w:r>
      <w:r>
        <w:t xml:space="preserve">   LG    </w:t>
      </w:r>
      <w:r>
        <w:t xml:space="preserve">   Samsung    </w:t>
      </w:r>
      <w:r>
        <w:t xml:space="preserve">   Apple    </w:t>
      </w:r>
      <w:r>
        <w:t xml:space="preserve">   Toshiba    </w:t>
      </w:r>
      <w:r>
        <w:t xml:space="preserve">   Blackberry    </w:t>
      </w:r>
      <w:r>
        <w:t xml:space="preserve">   Kisa    </w:t>
      </w:r>
      <w:r>
        <w:t xml:space="preserve">   Telephone    </w:t>
      </w:r>
      <w:r>
        <w:t xml:space="preserve">   Phone    </w:t>
      </w:r>
      <w:r>
        <w:t xml:space="preserve">   Vodaphone    </w:t>
      </w:r>
      <w:r>
        <w:t xml:space="preserve">   Optus    </w:t>
      </w:r>
      <w:r>
        <w:t xml:space="preserve">   Telstra    </w:t>
      </w:r>
      <w:r>
        <w:t xml:space="preserve">   Virgin    </w:t>
      </w:r>
      <w:r>
        <w:t xml:space="preserve">   Surface    </w:t>
      </w:r>
      <w:r>
        <w:t xml:space="preserve">   Mac    </w:t>
      </w:r>
      <w:r>
        <w:t xml:space="preserve">   Tablet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Phones &amp; Co.</dc:title>
  <dcterms:created xsi:type="dcterms:W3CDTF">2021-10-11T14:21:47Z</dcterms:created>
  <dcterms:modified xsi:type="dcterms:W3CDTF">2021-10-11T14:21:47Z</dcterms:modified>
</cp:coreProperties>
</file>