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Scotch or Tennessee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the Mississippi known for cotton and blues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11th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lived in the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has the second largest population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stay while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Hello...hello....hello...hello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country in West Africa, _____ 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defeats their 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for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worn by members of the same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1000 grams in a ____gram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shout while they are clapping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Quebec City is its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ballroom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1st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 time is referred to as _______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digital image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the Grouch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Romeo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name of the actor played Austin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Latin ballroom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2021-10-11T14:21:49Z</dcterms:created>
  <dcterms:modified xsi:type="dcterms:W3CDTF">2021-10-11T14:21:49Z</dcterms:modified>
</cp:coreProperties>
</file>