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Phonetic Alphabet</w:t>
      </w:r>
    </w:p>
    <w:p>
      <w:pPr>
        <w:pStyle w:val="Questions"/>
      </w:pPr>
      <w:r>
        <w:t xml:space="preserve">1. AHALP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LGFO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OFOTTRX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OMREO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VIOTCR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UZUL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RBOVA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DANII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IJLTEUT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TOHLE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RNUMFIO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HARLCEI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RIASER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GTOAN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YARX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DTELA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KLOI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MEIK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ECUBQE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APPA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AMIL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ORCSA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HOEC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RMEENVOB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IEHSYKW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ENEKYA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2021-10-11T14:22:43Z</dcterms:created>
  <dcterms:modified xsi:type="dcterms:W3CDTF">2021-10-11T14:22:43Z</dcterms:modified>
</cp:coreProperties>
</file>