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womans name beginning with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mans name beginning with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smurf with the white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return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Hotel uptown 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Doodle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french province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metric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grouch in Seasame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fall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dance with a rose in one's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someone wears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scan to see someone's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liquor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Wherefore art thou 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sleep during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foreign country starting with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shakespeare's famous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 and ike's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 and the chocolate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running canine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game played with hitting small white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Leader of the pack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</dc:title>
  <dcterms:created xsi:type="dcterms:W3CDTF">2021-10-11T14:22:45Z</dcterms:created>
  <dcterms:modified xsi:type="dcterms:W3CDTF">2021-10-11T14:22:45Z</dcterms:modified>
</cp:coreProperties>
</file>