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p>
      <w:pPr>
        <w:pStyle w:val="Questions"/>
      </w:pPr>
      <w:r>
        <w:t xml:space="preserve">1. HLPAA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AORVB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IECHLAR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XOFRTTO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THELO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INIDA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TTULIJE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MLIA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MKIE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OENERBVM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SROCA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PAPA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BCQEUE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OOMRE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ASIRRE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OANTG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UIOFNMR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ORCIVT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YIHEKSW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-XARY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NAYEEK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UZLU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2021-10-11T14:21:16Z</dcterms:created>
  <dcterms:modified xsi:type="dcterms:W3CDTF">2021-10-11T14:21:16Z</dcterms:modified>
</cp:coreProperties>
</file>