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searches for this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that uses putters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many Buddhist's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Sounds like SEE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math this is represented by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dad used typically by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province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Shortened version of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Cat shared a name with this alcoholic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pretty interesting bean (sounds like Llama)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fox is jogging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men grow out their beards for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word meaning 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like Hulu with a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of a wolf pack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nickname for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for one of the golden statuettes given as an Academy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out if youve broken a bone, you have to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went to town riding on a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MOTEL but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can hear your voice repeat in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are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meaning good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version of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Juliet dies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Tropical fruit with a T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Bravo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Whiskey    </w:t>
      </w:r>
      <w:r>
        <w:t xml:space="preserve">   X-Ray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2021-10-11T14:21:18Z</dcterms:created>
  <dcterms:modified xsi:type="dcterms:W3CDTF">2021-10-11T14:21:18Z</dcterms:modified>
</cp:coreProperties>
</file>