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Code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seductive ballroom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Shakespeare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Pack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flood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alike;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Grouch of Sesame 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Uses iron and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sound amplifier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of the 3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Canadian city on US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Early 19th century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 capital New Delhi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CW singer ____Pride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South African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jagged mtn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Lodging;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Thanksgiving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eye; Larry's fav bev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dental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2.2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York Baseball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Code Words</dc:title>
  <dcterms:created xsi:type="dcterms:W3CDTF">2021-10-11T14:22:50Z</dcterms:created>
  <dcterms:modified xsi:type="dcterms:W3CDTF">2021-10-11T14:22:50Z</dcterms:modified>
</cp:coreProperties>
</file>