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Phonetic List L-3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lane    </w:t>
      </w:r>
      <w:r>
        <w:t xml:space="preserve">   take    </w:t>
      </w:r>
      <w:r>
        <w:t xml:space="preserve">   rake    </w:t>
      </w:r>
      <w:r>
        <w:t xml:space="preserve">   face    </w:t>
      </w:r>
      <w:r>
        <w:t xml:space="preserve">   wave    </w:t>
      </w:r>
      <w:r>
        <w:t xml:space="preserve">   fade    </w:t>
      </w:r>
      <w:r>
        <w:t xml:space="preserve">   made    </w:t>
      </w:r>
      <w:r>
        <w:t xml:space="preserve">   mate    </w:t>
      </w:r>
      <w:r>
        <w:t xml:space="preserve">   pane    </w:t>
      </w:r>
      <w:r>
        <w:t xml:space="preserve">   tape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List L-3</dc:title>
  <dcterms:created xsi:type="dcterms:W3CDTF">2021-10-11T14:22:41Z</dcterms:created>
  <dcterms:modified xsi:type="dcterms:W3CDTF">2021-10-11T14:22:41Z</dcterms:modified>
</cp:coreProperties>
</file>