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Phonetic Zoo C--13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douse    </w:t>
      </w:r>
      <w:r>
        <w:t xml:space="preserve">   downsizing    </w:t>
      </w:r>
      <w:r>
        <w:t xml:space="preserve">   floundering    </w:t>
      </w:r>
      <w:r>
        <w:t xml:space="preserve">   flourishing    </w:t>
      </w:r>
      <w:r>
        <w:t xml:space="preserve">   flouting    </w:t>
      </w:r>
      <w:r>
        <w:t xml:space="preserve">   grouchy    </w:t>
      </w:r>
      <w:r>
        <w:t xml:space="preserve">   howl    </w:t>
      </w:r>
      <w:r>
        <w:t xml:space="preserve">   kowtow    </w:t>
      </w:r>
      <w:r>
        <w:t xml:space="preserve">   Moscow    </w:t>
      </w:r>
      <w:r>
        <w:t xml:space="preserve">   mountaineer    </w:t>
      </w:r>
      <w:r>
        <w:t xml:space="preserve">   pow wow    </w:t>
      </w:r>
      <w:r>
        <w:t xml:space="preserve">   powerfully    </w:t>
      </w:r>
      <w:r>
        <w:t xml:space="preserve">   southpaw    </w:t>
      </w:r>
      <w:r>
        <w:t xml:space="preserve">   trowel    </w:t>
      </w:r>
      <w:r>
        <w:t xml:space="preserve">   wounded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Zoo C--13</dc:title>
  <dcterms:created xsi:type="dcterms:W3CDTF">2021-10-11T14:22:29Z</dcterms:created>
  <dcterms:modified xsi:type="dcterms:W3CDTF">2021-10-11T14:22:29Z</dcterms:modified>
</cp:coreProperties>
</file>