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Phonic Activity : -oa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We wash our bodies with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tailless reptile wth short legs and a short body.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We use it to cross water.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farm animal.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You have 10 on your foot.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female deer.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We put bread in a machine to make 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you lay on your back in the pool, you will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We buy a _________ of bread.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It is a name of a boy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We wear this when it is cold and windy.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Another word for enemy.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We drive with our car on the __________.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Phonic Activity : -oa words</dc:title>
  <dcterms:created xsi:type="dcterms:W3CDTF">2021-10-11T14:21:54Z</dcterms:created>
  <dcterms:modified xsi:type="dcterms:W3CDTF">2021-10-11T14:21:54Z</dcterms:modified>
</cp:coreProperties>
</file>