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 Sounds nk and 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plank    </w:t>
      </w:r>
      <w:r>
        <w:t xml:space="preserve">   blank    </w:t>
      </w:r>
      <w:r>
        <w:t xml:space="preserve">   drink    </w:t>
      </w:r>
      <w:r>
        <w:t xml:space="preserve">   pink    </w:t>
      </w:r>
      <w:r>
        <w:t xml:space="preserve">   thank    </w:t>
      </w:r>
      <w:r>
        <w:t xml:space="preserve">   tank    </w:t>
      </w:r>
      <w:r>
        <w:t xml:space="preserve">   link    </w:t>
      </w:r>
      <w:r>
        <w:t xml:space="preserve">   stink    </w:t>
      </w:r>
      <w:r>
        <w:t xml:space="preserve">   icerink    </w:t>
      </w:r>
      <w:r>
        <w:t xml:space="preserve">   things    </w:t>
      </w:r>
      <w:r>
        <w:t xml:space="preserve">   spring    </w:t>
      </w:r>
      <w:r>
        <w:t xml:space="preserve">   sting    </w:t>
      </w:r>
      <w:r>
        <w:t xml:space="preserve">   wrong    </w:t>
      </w:r>
      <w:r>
        <w:t xml:space="preserve">   swing    </w:t>
      </w:r>
      <w:r>
        <w:t xml:space="preserve">   bang    </w:t>
      </w:r>
      <w:r>
        <w:t xml:space="preserve">   king    </w:t>
      </w:r>
      <w:r>
        <w:t xml:space="preserve">   sing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 Sounds nk and ng</dc:title>
  <dcterms:created xsi:type="dcterms:W3CDTF">2021-10-11T14:22:33Z</dcterms:created>
  <dcterms:modified xsi:type="dcterms:W3CDTF">2021-10-11T14:22:33Z</dcterms:modified>
</cp:coreProperties>
</file>