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 sound 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Burp    </w:t>
      </w:r>
      <w:r>
        <w:t xml:space="preserve">   Purr    </w:t>
      </w:r>
      <w:r>
        <w:t xml:space="preserve">   Fur    </w:t>
      </w:r>
      <w:r>
        <w:t xml:space="preserve">   Lurk    </w:t>
      </w:r>
      <w:r>
        <w:t xml:space="preserve">   Turn    </w:t>
      </w:r>
      <w:r>
        <w:t xml:space="preserve">   curl    </w:t>
      </w:r>
      <w:r>
        <w:t xml:space="preserve">   Hurt    </w:t>
      </w:r>
      <w:r>
        <w:t xml:space="preserve">   Purple    </w:t>
      </w:r>
      <w:r>
        <w:t xml:space="preserve">   Burger    </w:t>
      </w:r>
      <w:r>
        <w:t xml:space="preserve">   Surf    </w:t>
      </w:r>
      <w:r>
        <w:t xml:space="preserve">   Burn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 sound ur</dc:title>
  <dcterms:created xsi:type="dcterms:W3CDTF">2021-10-11T14:22:22Z</dcterms:created>
  <dcterms:modified xsi:type="dcterms:W3CDTF">2021-10-11T14:22:22Z</dcterms:modified>
</cp:coreProperties>
</file>