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Phonic sounds: sh/ch/th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much    </w:t>
      </w:r>
      <w:r>
        <w:t xml:space="preserve">   hatch    </w:t>
      </w:r>
      <w:r>
        <w:t xml:space="preserve">   thread    </w:t>
      </w:r>
      <w:r>
        <w:t xml:space="preserve">   sheep    </w:t>
      </w:r>
      <w:r>
        <w:t xml:space="preserve">   sloth    </w:t>
      </w:r>
      <w:r>
        <w:t xml:space="preserve">   moth    </w:t>
      </w:r>
      <w:r>
        <w:t xml:space="preserve">   church    </w:t>
      </w:r>
      <w:r>
        <w:t xml:space="preserve">   inch    </w:t>
      </w:r>
      <w:r>
        <w:t xml:space="preserve">   cash    </w:t>
      </w:r>
      <w:r>
        <w:t xml:space="preserve">   blush    </w:t>
      </w:r>
      <w:r>
        <w:t xml:space="preserve">   cheese    </w:t>
      </w:r>
      <w:r>
        <w:t xml:space="preserve">   chain    </w:t>
      </w:r>
      <w:r>
        <w:t xml:space="preserve">   third    </w:t>
      </w:r>
      <w:r>
        <w:t xml:space="preserve">   threat    </w:t>
      </w:r>
      <w:r>
        <w:t xml:space="preserve">   shaggy    </w:t>
      </w:r>
      <w:r>
        <w:t xml:space="preserve">   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 sounds: sh/ch/th</dc:title>
  <dcterms:created xsi:type="dcterms:W3CDTF">2021-10-11T14:22:47Z</dcterms:created>
  <dcterms:modified xsi:type="dcterms:W3CDTF">2021-10-11T14:22:47Z</dcterms:modified>
</cp:coreProperties>
</file>