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After    </w:t>
      </w:r>
      <w:r>
        <w:t xml:space="preserve">   Alphabet    </w:t>
      </w:r>
      <w:r>
        <w:t xml:space="preserve">   Caugh    </w:t>
      </w:r>
      <w:r>
        <w:t xml:space="preserve">   Elephant    </w:t>
      </w:r>
      <w:r>
        <w:t xml:space="preserve">   Find    </w:t>
      </w:r>
      <w:r>
        <w:t xml:space="preserve">   Flower    </w:t>
      </w:r>
      <w:r>
        <w:t xml:space="preserve">   Graph    </w:t>
      </w:r>
      <w:r>
        <w:t xml:space="preserve">   Laugh    </w:t>
      </w:r>
      <w:r>
        <w:t xml:space="preserve">   Nephew    </w:t>
      </w:r>
      <w:r>
        <w:t xml:space="preserve">   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</dc:title>
  <dcterms:created xsi:type="dcterms:W3CDTF">2021-10-11T14:21:42Z</dcterms:created>
  <dcterms:modified xsi:type="dcterms:W3CDTF">2021-10-11T14:21:42Z</dcterms:modified>
</cp:coreProperties>
</file>