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spoil    </w:t>
      </w:r>
      <w:r>
        <w:t xml:space="preserve">   Mrs Davenport    </w:t>
      </w:r>
      <w:r>
        <w:t xml:space="preserve">   Miss Neary    </w:t>
      </w:r>
      <w:r>
        <w:t xml:space="preserve">   kick    </w:t>
      </w:r>
      <w:r>
        <w:t xml:space="preserve">   watch    </w:t>
      </w:r>
      <w:r>
        <w:t xml:space="preserve">   church    </w:t>
      </w:r>
      <w:r>
        <w:t xml:space="preserve">   school    </w:t>
      </w:r>
      <w:r>
        <w:t xml:space="preserve">   park    </w:t>
      </w:r>
      <w:r>
        <w:t xml:space="preserve">   pure    </w:t>
      </w:r>
      <w:r>
        <w:t xml:space="preserve">   book    </w:t>
      </w:r>
      <w:r>
        <w:t xml:space="preserve">   twirl    </w:t>
      </w:r>
      <w:r>
        <w:t xml:space="preserve">   fire    </w:t>
      </w:r>
      <w:r>
        <w:t xml:space="preserve">   Mason Waddington    </w:t>
      </w:r>
      <w:r>
        <w:t xml:space="preserve">   Ebony Heap    </w:t>
      </w:r>
      <w:r>
        <w:t xml:space="preserve">   Tyler John Edwards    </w:t>
      </w:r>
      <w:r>
        <w:t xml:space="preserve">   attention    </w:t>
      </w:r>
      <w:r>
        <w:t xml:space="preserve">   celebration    </w:t>
      </w:r>
      <w:r>
        <w:t xml:space="preserve">   high    </w:t>
      </w:r>
      <w:r>
        <w:t xml:space="preserve">   tea    </w:t>
      </w:r>
      <w:r>
        <w:t xml:space="preserve">   blow    </w:t>
      </w:r>
      <w:r>
        <w:t xml:space="preserve">   day    </w:t>
      </w:r>
      <w:r>
        <w:t xml:space="preserve">   snow    </w:t>
      </w:r>
      <w:r>
        <w:t xml:space="preserve">   grow    </w:t>
      </w:r>
      <w:r>
        <w:t xml:space="preserve">   teacher    </w:t>
      </w:r>
      <w:r>
        <w:t xml:space="preserve">   blue    </w:t>
      </w:r>
      <w:r>
        <w:t xml:space="preserve">   head    </w:t>
      </w:r>
      <w:r>
        <w:t xml:space="preserve">   shout    </w:t>
      </w:r>
      <w:r>
        <w:t xml:space="preserve">   toy    </w:t>
      </w:r>
      <w:r>
        <w:t xml:space="preserve">   soup    </w:t>
      </w:r>
      <w:r>
        <w:t xml:space="preserve">   bird    </w:t>
      </w:r>
      <w:r>
        <w:t xml:space="preserve">   have    </w:t>
      </w:r>
      <w:r>
        <w:t xml:space="preserve">   said    </w:t>
      </w:r>
      <w:r>
        <w:t xml:space="preserve">   help    </w:t>
      </w:r>
      <w:r>
        <w:t xml:space="preserve">   just    </w:t>
      </w:r>
      <w:r>
        <w:t xml:space="preserve">   children    </w:t>
      </w:r>
      <w:r>
        <w:t xml:space="preserve">   from    </w:t>
      </w:r>
      <w:r>
        <w:t xml:space="preserve">   went    </w:t>
      </w:r>
      <w:r>
        <w:t xml:space="preserve">   play    </w:t>
      </w:r>
      <w:r>
        <w:t xml:space="preserve">   caught    </w:t>
      </w:r>
      <w:r>
        <w:t xml:space="preserve">   boy    </w:t>
      </w:r>
      <w:r>
        <w:t xml:space="preserve">   share    </w:t>
      </w:r>
      <w:r>
        <w:t xml:space="preserve">   glue    </w:t>
      </w:r>
      <w:r>
        <w:t xml:space="preserve">   bone    </w:t>
      </w:r>
      <w:r>
        <w:t xml:space="preserve">   bike    </w:t>
      </w:r>
      <w:r>
        <w:t xml:space="preserve">   cake    </w:t>
      </w:r>
      <w:r>
        <w:t xml:space="preserve">   door    </w:t>
      </w:r>
      <w:r>
        <w:t xml:space="preserve">   horse    </w:t>
      </w:r>
      <w:r>
        <w:t xml:space="preserve">   bread    </w:t>
      </w:r>
      <w:r>
        <w:t xml:space="preserve">   fair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Phonics</dc:title>
  <dcterms:created xsi:type="dcterms:W3CDTF">2021-10-11T14:21:47Z</dcterms:created>
  <dcterms:modified xsi:type="dcterms:W3CDTF">2021-10-11T14:21:47Z</dcterms:modified>
</cp:coreProperties>
</file>