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butter    </w:t>
      </w:r>
      <w:r>
        <w:t xml:space="preserve">   sure    </w:t>
      </w:r>
      <w:r>
        <w:t xml:space="preserve">   stair    </w:t>
      </w:r>
      <w:r>
        <w:t xml:space="preserve">   near    </w:t>
      </w:r>
      <w:r>
        <w:t xml:space="preserve">   sing    </w:t>
      </w:r>
      <w:r>
        <w:t xml:space="preserve">   the    </w:t>
      </w:r>
      <w:r>
        <w:t xml:space="preserve">   ship    </w:t>
      </w:r>
      <w:r>
        <w:t xml:space="preserve">   soil    </w:t>
      </w:r>
      <w:r>
        <w:t xml:space="preserve">   now    </w:t>
      </w:r>
      <w:r>
        <w:t xml:space="preserve">   burn    </w:t>
      </w:r>
      <w:r>
        <w:t xml:space="preserve">   fork    </w:t>
      </w:r>
      <w:r>
        <w:t xml:space="preserve">   quill    </w:t>
      </w:r>
      <w:r>
        <w:t xml:space="preserve">   boot    </w:t>
      </w:r>
      <w:r>
        <w:t xml:space="preserve">   star    </w:t>
      </w:r>
      <w:r>
        <w:t xml:space="preserve">   cook    </w:t>
      </w:r>
      <w:r>
        <w:t xml:space="preserve">   boat    </w:t>
      </w:r>
      <w:r>
        <w:t xml:space="preserve">   light    </w:t>
      </w:r>
      <w:r>
        <w:t xml:space="preserve">   bee    </w:t>
      </w:r>
      <w:r>
        <w:t xml:space="preserve">   rain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</dc:title>
  <dcterms:created xsi:type="dcterms:W3CDTF">2021-10-11T14:21:52Z</dcterms:created>
  <dcterms:modified xsi:type="dcterms:W3CDTF">2021-10-11T14:21:52Z</dcterms:modified>
</cp:coreProperties>
</file>