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vowels eat their Wheaties every morning!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Letters of written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love their risky underwear!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 sounds of spoken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guys vowels. (ex. sat, hip)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Phonics helps students "crack the code"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You'll only hear one voice in this unhealthy consonant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Teaches students by making similarities to known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Teaches the relationships between letters and individual sounds of spoken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consonants keep a where both voices are heard. No domestics 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A.K.A Vowel Digraphs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</dc:title>
  <dcterms:created xsi:type="dcterms:W3CDTF">2021-10-11T14:21:05Z</dcterms:created>
  <dcterms:modified xsi:type="dcterms:W3CDTF">2021-10-11T14:21:05Z</dcterms:modified>
</cp:coreProperties>
</file>