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tube    </w:t>
      </w:r>
      <w:r>
        <w:t xml:space="preserve">   pie    </w:t>
      </w:r>
      <w:r>
        <w:t xml:space="preserve">   peanut    </w:t>
      </w:r>
      <w:r>
        <w:t xml:space="preserve">   mere    </w:t>
      </w:r>
      <w:r>
        <w:t xml:space="preserve">   volcano    </w:t>
      </w:r>
      <w:r>
        <w:t xml:space="preserve">   monkey    </w:t>
      </w:r>
      <w:r>
        <w:t xml:space="preserve">   huge    </w:t>
      </w:r>
      <w:r>
        <w:t xml:space="preserve">   menu    </w:t>
      </w:r>
      <w:r>
        <w:t xml:space="preserve">   right    </w:t>
      </w:r>
      <w:r>
        <w:t xml:space="preserve">   idea    </w:t>
      </w:r>
      <w:r>
        <w:t xml:space="preserve">   rule    </w:t>
      </w:r>
      <w:r>
        <w:t xml:space="preserve">   my    </w:t>
      </w:r>
      <w:r>
        <w:t xml:space="preserve">   state    </w:t>
      </w:r>
      <w:r>
        <w:t xml:space="preserve">   spaceship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1</dc:title>
  <dcterms:created xsi:type="dcterms:W3CDTF">2021-10-11T14:21:15Z</dcterms:created>
  <dcterms:modified xsi:type="dcterms:W3CDTF">2021-10-11T14:21:15Z</dcterms:modified>
</cp:coreProperties>
</file>