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Phonics has ___________ and sound relationship.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written sounds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Phonics uses __________ spelling options, such as K-CK-CC.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percent of words in English are directly decodable.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english phoneme can be represented by up to ____ letters.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Words are nouns, action verbs, adjectives, and adverbs. They supply the information or the meaning of the topic.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phonics strategies consist of consonant, spelling and ____________ based strategies.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percent is truly irregular.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Words are words that are grammatically necessary—articles, conjunctions, pronouns, prepositions—by helping sentence function, but don’t get across the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for representation of the sounds of speech by letters?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_____________ words make up 65% of words students encounter.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_____ main strategies for teaching phonics.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</dc:title>
  <dcterms:created xsi:type="dcterms:W3CDTF">2021-10-11T14:22:25Z</dcterms:created>
  <dcterms:modified xsi:type="dcterms:W3CDTF">2021-10-11T14:22:25Z</dcterms:modified>
</cp:coreProperties>
</file>