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mysteries    </w:t>
      </w:r>
      <w:r>
        <w:t xml:space="preserve">   galaxies    </w:t>
      </w:r>
      <w:r>
        <w:t xml:space="preserve">   groceries    </w:t>
      </w:r>
      <w:r>
        <w:t xml:space="preserve">   allergies    </w:t>
      </w:r>
      <w:r>
        <w:t xml:space="preserve">   deliveries    </w:t>
      </w:r>
      <w:r>
        <w:t xml:space="preserve">   companies    </w:t>
      </w:r>
      <w:r>
        <w:t xml:space="preserve">   discoveries    </w:t>
      </w:r>
      <w:r>
        <w:t xml:space="preserve">   butterflies    </w:t>
      </w:r>
      <w:r>
        <w:t xml:space="preserve">   universities    </w:t>
      </w:r>
      <w:r>
        <w:t xml:space="preserve">   possibilities    </w:t>
      </w:r>
      <w:r>
        <w:t xml:space="preserve">   cities    </w:t>
      </w:r>
      <w:r>
        <w:t xml:space="preserve">   strawberries    </w:t>
      </w:r>
      <w:r>
        <w:t xml:space="preserve">   jellies    </w:t>
      </w:r>
      <w:r>
        <w:t xml:space="preserve">   families    </w:t>
      </w:r>
      <w:r>
        <w:t xml:space="preserve">   bunnies    </w:t>
      </w:r>
      <w:r>
        <w:t xml:space="preserve">   cherries    </w:t>
      </w:r>
      <w:r>
        <w:t xml:space="preserve">   puppies    </w:t>
      </w:r>
      <w:r>
        <w:t xml:space="preserve">   dummies    </w:t>
      </w:r>
      <w:r>
        <w:t xml:space="preserve">   babies    </w:t>
      </w:r>
      <w:r>
        <w:t xml:space="preserve">   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2021-10-11T14:22:34Z</dcterms:created>
  <dcterms:modified xsi:type="dcterms:W3CDTF">2021-10-11T14:22:34Z</dcterms:modified>
</cp:coreProperties>
</file>