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wash your hair you use __ampoo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 Fielding is the class 3Ps' teach__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31 days in the mon__ of 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rubbi__ bin is always very smelly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2D shapes have two measurements leng__ and width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jump into a swimming pool, there is always a big spla__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find something really difficult it can be a __allenge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Friday the school dinner is fish and __ips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One, Two, __ree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is cold you can see your brea__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always see your __adow when it is 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2021-10-11T14:22:51Z</dcterms:created>
  <dcterms:modified xsi:type="dcterms:W3CDTF">2021-10-11T14:22:51Z</dcterms:modified>
</cp:coreProperties>
</file>