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queen    </w:t>
      </w:r>
      <w:r>
        <w:t xml:space="preserve">   click    </w:t>
      </w:r>
      <w:r>
        <w:t xml:space="preserve">   rain    </w:t>
      </w:r>
      <w:r>
        <w:t xml:space="preserve">   coat    </w:t>
      </w:r>
      <w:r>
        <w:t xml:space="preserve">   toy    </w:t>
      </w:r>
      <w:r>
        <w:t xml:space="preserve">   hoop    </w:t>
      </w:r>
      <w:r>
        <w:t xml:space="preserve">   beep    </w:t>
      </w:r>
      <w:r>
        <w:t xml:space="preserve">   strong    </w:t>
      </w:r>
      <w:r>
        <w:t xml:space="preserve">   whisk    </w:t>
      </w:r>
      <w:r>
        <w:t xml:space="preserve">   phone    </w:t>
      </w:r>
      <w:r>
        <w:t xml:space="preserve">   think    </w:t>
      </w:r>
      <w:r>
        <w:t xml:space="preserve">   chips    </w:t>
      </w:r>
      <w:r>
        <w:t xml:space="preserve">  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2021-10-11T14:22:59Z</dcterms:created>
  <dcterms:modified xsi:type="dcterms:W3CDTF">2021-10-11T14:22:59Z</dcterms:modified>
</cp:coreProperties>
</file>