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Blends: bl, br, fl, fr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travel over it to get from one side of a river to the other 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does this to become 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Cheeks going red from embarrassment.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Apples, oranges, grapes and cherries.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block used to build a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limb of a tree.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on a pole in the wind.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beautiful part of a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Closing your eyes,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sweets were _____________. I didn't have to pay for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Cats and dogs get these bugs.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Blends: bl, br, fl, fr</dc:title>
  <dcterms:created xsi:type="dcterms:W3CDTF">2021-10-11T14:21:27Z</dcterms:created>
  <dcterms:modified xsi:type="dcterms:W3CDTF">2021-10-11T14:21:27Z</dcterms:modified>
</cp:coreProperties>
</file>