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night is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go to the _____ to buy food.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important to _____ a book everyday.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clothing you wear to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lots of money, you are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____ soccer with my friends.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kick a ball with both my 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sail on the water in a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organ in your body. You use it to think.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thin 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Crossword</dc:title>
  <dcterms:created xsi:type="dcterms:W3CDTF">2021-10-11T14:22:46Z</dcterms:created>
  <dcterms:modified xsi:type="dcterms:W3CDTF">2021-10-11T14:22:46Z</dcterms:modified>
</cp:coreProperties>
</file>