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Crossword Puzzle!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rubber duck will ________ on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Carrie thinks that baby _______ are the cutest animals 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see someone alone on the playground, you should ask them to _______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went to the park yesterday, we had a _______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like doing chores, so I hide in the closet to ________ being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Horses eat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didn't study for my math test and am nervous I might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Ms. Carrie's favorite animals are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_______ a delicious cake for dessert.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brother likes to tie knots in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Ms. Carrie's favorite color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accepted my award in front of the whole school and took a bow on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our fridge broke, we were afraid the food might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celebrate, we cooked so much food it wouldn't fit on a table. It was quite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car has four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dog _______ food from under the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sleeps in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Tuesday a garbage truck comes to take the _____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littlest sister is really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grandma wanted me to _________ my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live in a ________ called the USA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can't see something on a computer screen, you can use the mouse to _______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 wears a ______ in her hair every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Ms. Carrie is from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 don't want to do something, I _______. (Hint: it's a sound)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crab has a ______ for a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went to sleep when I was _____ with my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 was a kid, I wasn't allowed to watch any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_________ I get a cookie later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teacher and I made a ______. If I bring back five reading worksheets, I get a prize!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grandpa had a farm and seven horned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Sometimes, we call the ocean the ______ blue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love math because we love making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live near a forest with lots of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Crossword Puzzle! </dc:title>
  <dcterms:created xsi:type="dcterms:W3CDTF">2021-10-11T14:22:10Z</dcterms:created>
  <dcterms:modified xsi:type="dcterms:W3CDTF">2021-10-11T14:22:10Z</dcterms:modified>
</cp:coreProperties>
</file>