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First 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who    </w:t>
      </w:r>
      <w:r>
        <w:t xml:space="preserve">   have    </w:t>
      </w:r>
      <w:r>
        <w:t xml:space="preserve">   does    </w:t>
      </w:r>
      <w:r>
        <w:t xml:space="preserve">   want    </w:t>
      </w:r>
      <w:r>
        <w:t xml:space="preserve">   what    </w:t>
      </w:r>
      <w:r>
        <w:t xml:space="preserve">   come    </w:t>
      </w:r>
      <w:r>
        <w:t xml:space="preserve">   saw    </w:t>
      </w:r>
      <w:r>
        <w:t xml:space="preserve">   you    </w:t>
      </w:r>
      <w:r>
        <w:t xml:space="preserve">   how    </w:t>
      </w:r>
      <w:r>
        <w:t xml:space="preserve">   put    </w:t>
      </w:r>
      <w:r>
        <w:t xml:space="preserve">   from    </w:t>
      </w:r>
      <w:r>
        <w:t xml:space="preserve">   do    </w:t>
      </w:r>
      <w:r>
        <w:t xml:space="preserve">   by    </w:t>
      </w:r>
      <w:r>
        <w:t xml:space="preserve">   she    </w:t>
      </w:r>
      <w:r>
        <w:t xml:space="preserve">   go    </w:t>
      </w:r>
      <w:r>
        <w:t xml:space="preserve">   his    </w:t>
      </w:r>
      <w:r>
        <w:t xml:space="preserve">   to    </w:t>
      </w:r>
      <w:r>
        <w:t xml:space="preserve">   he    </w:t>
      </w:r>
      <w:r>
        <w:t xml:space="preserve">   was    </w:t>
      </w:r>
      <w:r>
        <w:t xml:space="preserve">   of    </w:t>
      </w:r>
      <w:r>
        <w:t xml:space="preserve">   has    </w:t>
      </w:r>
      <w:r>
        <w:t xml:space="preserve">   see    </w:t>
      </w:r>
      <w:r>
        <w:t xml:space="preserve">   is    </w:t>
      </w:r>
      <w:r>
        <w:t xml:space="preserve">   and    </w:t>
      </w:r>
      <w:r>
        <w:t xml:space="preserve">   for    </w:t>
      </w:r>
      <w:r>
        <w:t xml:space="preserve">   the    </w:t>
      </w:r>
      <w:r>
        <w:t xml:space="preserve">   I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First Red Words</dc:title>
  <dcterms:created xsi:type="dcterms:W3CDTF">2021-10-11T14:21:20Z</dcterms:created>
  <dcterms:modified xsi:type="dcterms:W3CDTF">2021-10-11T14:21:20Z</dcterms:modified>
</cp:coreProperties>
</file>