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Phonics 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Skye    </w:t>
      </w:r>
      <w:r>
        <w:t xml:space="preserve">   Summer    </w:t>
      </w:r>
      <w:r>
        <w:t xml:space="preserve">   Matthew    </w:t>
      </w:r>
      <w:r>
        <w:t xml:space="preserve">   Luke    </w:t>
      </w:r>
      <w:r>
        <w:t xml:space="preserve">   dries    </w:t>
      </w:r>
      <w:r>
        <w:t xml:space="preserve">   carries    </w:t>
      </w:r>
      <w:r>
        <w:t xml:space="preserve">   satisfied    </w:t>
      </w:r>
      <w:r>
        <w:t xml:space="preserve">   worried    </w:t>
      </w:r>
      <w:r>
        <w:t xml:space="preserve">   studied    </w:t>
      </w:r>
      <w:r>
        <w:t xml:space="preserve">   fancies    </w:t>
      </w:r>
      <w:r>
        <w:t xml:space="preserve">   denies    </w:t>
      </w:r>
      <w:r>
        <w:t xml:space="preserve">   spies    </w:t>
      </w:r>
      <w:r>
        <w:t xml:space="preserve">   bullies    </w:t>
      </w:r>
      <w:r>
        <w:t xml:space="preserve">   replied    </w:t>
      </w:r>
      <w:r>
        <w:t xml:space="preserve">   relied    </w:t>
      </w:r>
      <w:r>
        <w:t xml:space="preserve">   tries    </w:t>
      </w:r>
      <w:r>
        <w:t xml:space="preserve">   qualifies    </w:t>
      </w:r>
      <w:r>
        <w:t xml:space="preserve">   empties    </w:t>
      </w:r>
      <w:r>
        <w:t xml:space="preserve">   fried    </w:t>
      </w:r>
      <w:r>
        <w:t xml:space="preserve">   tidied    </w:t>
      </w:r>
      <w:r>
        <w:t xml:space="preserve">   partied    </w:t>
      </w:r>
      <w:r>
        <w:t xml:space="preserve">   married    </w:t>
      </w:r>
      <w:r>
        <w:t xml:space="preserve">   hurried    </w:t>
      </w:r>
      <w:r>
        <w:t xml:space="preserve">   applies    </w:t>
      </w:r>
      <w:r>
        <w:t xml:space="preserve">   supplies    </w:t>
      </w:r>
      <w:r>
        <w:t xml:space="preserve">   copies    </w:t>
      </w:r>
      <w:r>
        <w:t xml:space="preserve">   cries    </w:t>
      </w:r>
      <w:r>
        <w:t xml:space="preserve">   flies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IE</dc:title>
  <dcterms:created xsi:type="dcterms:W3CDTF">2021-10-11T14:21:56Z</dcterms:created>
  <dcterms:modified xsi:type="dcterms:W3CDTF">2021-10-11T14:21:56Z</dcterms:modified>
</cp:coreProperties>
</file>