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Level 1 -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within    </w:t>
      </w:r>
      <w:r>
        <w:t xml:space="preserve">   ticket    </w:t>
      </w:r>
      <w:r>
        <w:t xml:space="preserve">   punish    </w:t>
      </w:r>
      <w:r>
        <w:t xml:space="preserve">   packet    </w:t>
      </w:r>
      <w:r>
        <w:t xml:space="preserve">   backpack    </w:t>
      </w:r>
      <w:r>
        <w:t xml:space="preserve">   backlog    </w:t>
      </w:r>
      <w:r>
        <w:t xml:space="preserve">   racket    </w:t>
      </w:r>
      <w:r>
        <w:t xml:space="preserve">   vanish    </w:t>
      </w:r>
      <w:r>
        <w:t xml:space="preserve">   bathtub    </w:t>
      </w:r>
      <w:r>
        <w:t xml:space="preserve">   dishrag    </w:t>
      </w:r>
      <w:r>
        <w:t xml:space="preserve">   hilltop    </w:t>
      </w:r>
      <w:r>
        <w:t xml:space="preserve">   offset    </w:t>
      </w:r>
      <w:r>
        <w:t xml:space="preserve">   bennet    </w:t>
      </w:r>
      <w:r>
        <w:t xml:space="preserve">   bellhop    </w:t>
      </w:r>
      <w:r>
        <w:t xml:space="preserve">   tomcat    </w:t>
      </w:r>
      <w:r>
        <w:t xml:space="preserve">   unless    </w:t>
      </w:r>
      <w:r>
        <w:t xml:space="preserve">   sadness    </w:t>
      </w:r>
      <w:r>
        <w:t xml:space="preserve">   suffix    </w:t>
      </w:r>
      <w:r>
        <w:t xml:space="preserve">   tennis    </w:t>
      </w:r>
      <w:r>
        <w:t xml:space="preserve">   sunlet    </w:t>
      </w:r>
      <w:r>
        <w:t xml:space="preserve">   velvet    </w:t>
      </w:r>
      <w:r>
        <w:t xml:space="preserve">   signal    </w:t>
      </w:r>
      <w:r>
        <w:t xml:space="preserve">   eggnog    </w:t>
      </w:r>
      <w:r>
        <w:t xml:space="preserve">   ketten    </w:t>
      </w:r>
      <w:r>
        <w:t xml:space="preserve">   sunset    </w:t>
      </w:r>
      <w:r>
        <w:t xml:space="preserve">   goblet    </w:t>
      </w:r>
      <w:r>
        <w:t xml:space="preserve">   inlet    </w:t>
      </w:r>
      <w:r>
        <w:t xml:space="preserve">   fatten    </w:t>
      </w:r>
      <w:r>
        <w:t xml:space="preserve">   comet    </w:t>
      </w:r>
      <w:r>
        <w:t xml:space="preserve">   rotten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Level 1 - C</dc:title>
  <dcterms:created xsi:type="dcterms:W3CDTF">2021-10-11T14:21:20Z</dcterms:created>
  <dcterms:modified xsi:type="dcterms:W3CDTF">2021-10-11T14:21:20Z</dcterms:modified>
</cp:coreProperties>
</file>