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 Level 1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bad    </w:t>
      </w:r>
      <w:r>
        <w:t xml:space="preserve">   bed    </w:t>
      </w:r>
      <w:r>
        <w:t xml:space="preserve">   big    </w:t>
      </w:r>
      <w:r>
        <w:t xml:space="preserve">   bug    </w:t>
      </w:r>
      <w:r>
        <w:t xml:space="preserve">   bun    </w:t>
      </w:r>
      <w:r>
        <w:t xml:space="preserve">   but    </w:t>
      </w:r>
      <w:r>
        <w:t xml:space="preserve">   cat    </w:t>
      </w:r>
      <w:r>
        <w:t xml:space="preserve">   cot    </w:t>
      </w:r>
      <w:r>
        <w:t xml:space="preserve">   cut    </w:t>
      </w:r>
      <w:r>
        <w:t xml:space="preserve">   dad    </w:t>
      </w:r>
      <w:r>
        <w:t xml:space="preserve">   dog    </w:t>
      </w:r>
      <w:r>
        <w:t xml:space="preserve">   dot    </w:t>
      </w:r>
      <w:r>
        <w:t xml:space="preserve">   fed    </w:t>
      </w:r>
      <w:r>
        <w:t xml:space="preserve">   fig    </w:t>
      </w:r>
      <w:r>
        <w:t xml:space="preserve">   fit    </w:t>
      </w:r>
      <w:r>
        <w:t xml:space="preserve">   fog    </w:t>
      </w:r>
      <w:r>
        <w:t xml:space="preserve">   ham    </w:t>
      </w:r>
      <w:r>
        <w:t xml:space="preserve">   hat    </w:t>
      </w:r>
      <w:r>
        <w:t xml:space="preserve">   hen    </w:t>
      </w:r>
      <w:r>
        <w:t xml:space="preserve">   hip    </w:t>
      </w:r>
      <w:r>
        <w:t xml:space="preserve">   hit    </w:t>
      </w:r>
      <w:r>
        <w:t xml:space="preserve">   hog    </w:t>
      </w:r>
      <w:r>
        <w:t xml:space="preserve">   hop    </w:t>
      </w:r>
      <w:r>
        <w:t xml:space="preserve">   hot    </w:t>
      </w:r>
      <w:r>
        <w:t xml:space="preserve">   hug    </w:t>
      </w:r>
      <w:r>
        <w:t xml:space="preserve">   hun    </w:t>
      </w:r>
      <w:r>
        <w:t xml:space="preserve">   hut    </w:t>
      </w:r>
      <w:r>
        <w:t xml:space="preserve">   jam    </w:t>
      </w:r>
      <w:r>
        <w:t xml:space="preserve">   jet    </w:t>
      </w:r>
      <w:r>
        <w:t xml:space="preserve">   lip    </w:t>
      </w:r>
      <w:r>
        <w:t xml:space="preserve">   log    </w:t>
      </w:r>
      <w:r>
        <w:t xml:space="preserve">   mad    </w:t>
      </w:r>
      <w:r>
        <w:t xml:space="preserve">   mat    </w:t>
      </w:r>
      <w:r>
        <w:t xml:space="preserve">   men    </w:t>
      </w:r>
      <w:r>
        <w:t xml:space="preserve">   mop    </w:t>
      </w:r>
      <w:r>
        <w:t xml:space="preserve">   net    </w:t>
      </w:r>
      <w:r>
        <w:t xml:space="preserve">   nut    </w:t>
      </w:r>
      <w:r>
        <w:t xml:space="preserve">   pam    </w:t>
      </w:r>
      <w:r>
        <w:t xml:space="preserve">   pen    </w:t>
      </w:r>
      <w:r>
        <w:t xml:space="preserve">   pet    </w:t>
      </w:r>
      <w:r>
        <w:t xml:space="preserve">   pig    </w:t>
      </w:r>
      <w:r>
        <w:t xml:space="preserve">   pit    </w:t>
      </w:r>
      <w:r>
        <w:t xml:space="preserve">   pop    </w:t>
      </w:r>
      <w:r>
        <w:t xml:space="preserve">   pot    </w:t>
      </w:r>
      <w:r>
        <w:t xml:space="preserve">   rat    </w:t>
      </w:r>
      <w:r>
        <w:t xml:space="preserve">   red    </w:t>
      </w:r>
      <w:r>
        <w:t xml:space="preserve">   rip    </w:t>
      </w:r>
      <w:r>
        <w:t xml:space="preserve">   rug    </w:t>
      </w:r>
      <w:r>
        <w:t xml:space="preserve">   run    </w:t>
      </w:r>
      <w:r>
        <w:t xml:space="preserve">   sad    </w:t>
      </w:r>
      <w:r>
        <w:t xml:space="preserve">   sam    </w:t>
      </w:r>
      <w:r>
        <w:t xml:space="preserve">   sip    </w:t>
      </w:r>
      <w:r>
        <w:t xml:space="preserve">   sit    </w:t>
      </w:r>
      <w:r>
        <w:t xml:space="preserve">   sun    </w:t>
      </w:r>
      <w:r>
        <w:t xml:space="preserve">   ted    </w:t>
      </w:r>
      <w:r>
        <w:t xml:space="preserve">   ten    </w:t>
      </w:r>
      <w:r>
        <w:t xml:space="preserve">   top    </w:t>
      </w:r>
      <w:r>
        <w:t xml:space="preserve">   tug    </w:t>
      </w:r>
      <w:r>
        <w:t xml:space="preserve">   wet    </w:t>
      </w:r>
      <w:r>
        <w:t xml:space="preserve">   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 Level 1 Word Search</dc:title>
  <dcterms:created xsi:type="dcterms:W3CDTF">2021-10-11T14:21:51Z</dcterms:created>
  <dcterms:modified xsi:type="dcterms:W3CDTF">2021-10-11T14:21:51Z</dcterms:modified>
</cp:coreProperties>
</file>