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Midterm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letter or combination of letters that represents a phoneme.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letters that stand for a single phoneme (sound).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Sounds in a syllable represented by two or more letters that are blended together without losing their own identities.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vowel letter is followed by the letter r, it affects the vowel sound so that it is neither short nor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a syllable that includes the vowel sound and any consonant sound(s) that come(s) after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method in which basic phonetics, the study of human speech sounds, is used to teach beginning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consonant sound(s) of a syllable that come(s) before the vowel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orthographic symbol placed above vowel graphemes to indicate pronunciation.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unstressed sound commonly occurring in unstressed syllables.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letter sequence comprised of a vowel grapheme and (an) ending consonant grapheme(s). From these we generate word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syllable that ends with a vowel sound (phoneme).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human speech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orthographic symbol placed over a vowel letter to show it is pronounced as a long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sound represented by a, e, i, o, u and sometimes y and w in the English alphabet. These are sounds made without closing or restricting the breath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recognize spoken words as a sequence of individual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vowel sound made up of a glide from one vowel sound to another in immediate sequence and pronounced in one syllable.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sound represented by any letter of the English alphabet except a, e, i, o, u, w, y. These sounds are made by closing or restricting the breath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sound unit of a language that distinguishes one word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orthographic symbol placed over a vowel letter to show it is pronounced as a short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of pronunciation consisting of a vowel alone or a vowel with one or more consonants.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syllable that ends with a consonant phoneme (sound).</w:t>
            </w:r>
          </w:p>
        </w:tc>
      </w:tr>
    </w:tbl>
    <w:p>
      <w:pPr>
        <w:pStyle w:val="WordBankLarge"/>
      </w:pPr>
      <w:r>
        <w:t xml:space="preserve">   Phonics    </w:t>
      </w:r>
      <w:r>
        <w:t xml:space="preserve">   Phonetics    </w:t>
      </w:r>
      <w:r>
        <w:t xml:space="preserve">   Phoneme    </w:t>
      </w:r>
      <w:r>
        <w:t xml:space="preserve">   Phonemic Awareness     </w:t>
      </w:r>
      <w:r>
        <w:t xml:space="preserve">   Consonant    </w:t>
      </w:r>
      <w:r>
        <w:t xml:space="preserve">   Consonant Blend    </w:t>
      </w:r>
      <w:r>
        <w:t xml:space="preserve">   Vowel    </w:t>
      </w:r>
      <w:r>
        <w:t xml:space="preserve">   Diphthong    </w:t>
      </w:r>
      <w:r>
        <w:t xml:space="preserve">   R-Controlled Vowel    </w:t>
      </w:r>
      <w:r>
        <w:t xml:space="preserve">   Schwa sound    </w:t>
      </w:r>
      <w:r>
        <w:t xml:space="preserve">   Grapheme    </w:t>
      </w:r>
      <w:r>
        <w:t xml:space="preserve">   Digraph    </w:t>
      </w:r>
      <w:r>
        <w:t xml:space="preserve">   Onset    </w:t>
      </w:r>
      <w:r>
        <w:t xml:space="preserve">   Rime    </w:t>
      </w:r>
      <w:r>
        <w:t xml:space="preserve">   Phonogram    </w:t>
      </w:r>
      <w:r>
        <w:t xml:space="preserve">   Syllable    </w:t>
      </w:r>
      <w:r>
        <w:t xml:space="preserve">   Closed syllable    </w:t>
      </w:r>
      <w:r>
        <w:t xml:space="preserve">   Open syllable    </w:t>
      </w:r>
      <w:r>
        <w:t xml:space="preserve">   Breve    </w:t>
      </w:r>
      <w:r>
        <w:t xml:space="preserve">   Macron    </w:t>
      </w:r>
      <w:r>
        <w:t xml:space="preserve">   Umlaut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Midterm Review</dc:title>
  <dcterms:created xsi:type="dcterms:W3CDTF">2021-10-11T14:21:32Z</dcterms:created>
  <dcterms:modified xsi:type="dcterms:W3CDTF">2021-10-11T14:21:32Z</dcterms:modified>
</cp:coreProperties>
</file>