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Phonics Midterm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unstressed sound commonly occurring in unstressed syllables. (EX: a in about)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single vowel sound made up of a glide from one vowel sound to another in immediate sequence and pronounced in one syllable. (EX: ou in house and oi in boy)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letter sequence comprised of a vowel grapheme and an ending consonant grapheme. EX: -ig in wig, dig,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Cueing system that problem solves by using meaning of story when faced with difficult texts.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sound represented by a,e,i,o,u and sometimes w and y in the alphabet. Sounds made without closing or restricting the breath channel.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Consist of 2 letters that stand for a single phoneme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part of a syllable that includes the vowel sound and any consonant sound that comes after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Sounds in a syllable represented by two or more letters that are blended together without losing their identities.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Cueing system that focuses on the structure of a word/sentence. Does it sound right?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ability to recognize spoken words as a sequence of individual sounds. Being able to distinguish between the sounds that make up a word and apply this knowledge as it relates to the written form of a word is an essential skill in beginning reading.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consonant sound of a syllable that comes before the vowel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method in which basic phonetics, the study of human speech sounds, is used to teach beginning reading. Teachers teach phonics, not phonetics.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orthographic symbol ∧ placed above a vowel grapheme to indicate pronunciation.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Refers to the child's understanding that spoken words are made up of sounds.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smallest sound unit of a language that distinguishes one word from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orthographic symbol (small u on top of letter) placed over a vowel letter to show it is pronounced as a short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human speech sounds.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syllable that ends with a vowel sound (EX: a in may)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syllable that ends with a consonant phoneme sound (EX: v in love)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orthographic symbol  (… but above the letter) placed above a vowel grapheme to indicate pronunciation.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unit of pronunciation consisting of a vowel alone or a vowel with one or more consonants.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vowel letter is followed by a letter r, it affects the vowel sound so that it is neither short nor long. (EX:Her sounds like a 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orthographic symbol ⎯ placed over a vowel letter to show it is pronounced as a long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Cueing system that makes use of letters in words and how the words look.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letter or combination of letters that represents a phoneme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Explicit and systematic way of teaching phonics that translates letters into sounds and then blending them together. Focuses on articulating sound in isolation for letter-sound relationships.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sound represented by any letter of the English alphabet except (a,e,i,o,u,w,y).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Implicit way of teaching phonics that focuses on letter-sound relationships in context of whole words with a whole word level start.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Phonics Midterm Review</dc:title>
  <dcterms:created xsi:type="dcterms:W3CDTF">2021-10-11T14:21:54Z</dcterms:created>
  <dcterms:modified xsi:type="dcterms:W3CDTF">2021-10-11T14:21:54Z</dcterms:modified>
</cp:coreProperties>
</file>